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书名：三色妙穿搭</w:t>
      </w:r>
    </w:p>
    <w:p>
      <w:r>
        <w:t>作者：（日）杉山律子著；王丹阳译</w:t>
      </w:r>
    </w:p>
    <w:p>
      <w:r>
        <w:t>出版社：北京:北京美术摄影出版社,2018.10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三色妙穿搭 评论地址：https://www.jiaokey.com/book/detail/14541670.html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