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如果鱼儿会上树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如果鱼儿会上树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本书出售、求购地址：https://www.jiaokey.com/book/detail/14541653.html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关键词搜索：https://www.jiaokey.com/tag/如果鱼儿会上树.html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