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都尔的本堂神甫  比哀兰德  搅水女人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都尔的本堂神甫  比哀兰德  搅水女人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傅雷（1908～1966）-文集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本书出售、求购地址：https://www.jiaokey.com/book/detail/14541643.html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沈阳:万卷出版公司,2018.08 出版图书：https://www.jiaokey.com/tag/沈阳:万卷出版公司,2018.08.html</w:t>
      </w:r>
    </w:p>
    <w:p>
      <w:r>
        <w:t>关键词搜索：https://www.jiaokey.com/tag/傅雷（1908～1966）-文集.html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