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时差小绘本  巫婆芭芭雅嘎的大雁</w:t>
      </w:r>
    </w:p>
    <w:p>
      <w:r>
        <w:rPr>
          <w:rFonts w:ascii="宋体" w:hAnsi="宋体" w:eastAsia="宋体"/>
          <w:sz w:val="24"/>
        </w:rPr>
        <w:t>（法）阿兰·塞尔著；（法）亚历山德拉·维泰里绘；刘文瑛译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时差小绘本  巫婆芭芭雅嘎的大雁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（法）阿兰·塞尔著；（法）亚历山德拉·维泰里绘；刘文瑛译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本书出售、求购地址：https://www.jiaokey.com/book/detail/14541634.html</w:t>
      </w:r>
    </w:p>
    <w:p>
      <w:r>
        <w:t>更多相关图书推荐：https://www.jiaokey.com</w:t>
      </w:r>
    </w:p>
    <w:p>
      <w:r>
        <w:t>（法）阿兰·塞尔著；（法）亚历山德拉·维泰里绘；刘文瑛译 其他作品：https://www.jiaokey.com/tag/（法）阿兰·塞尔著；（法）亚历山德拉·维泰里绘；刘文瑛译.html</w:t>
      </w:r>
    </w:p>
    <w:p>
      <w:r>
        <w:t>杭州:浙江少年儿童出版社,2019.01 出版图书：https://www.jiaokey.com/tag/杭州:浙江少年儿童出版社,2019.01.html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