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春哥区块链创业记</w:t>
      </w:r>
    </w:p>
    <w:p>
      <w:r>
        <w:rPr>
          <w:rFonts w:ascii="宋体" w:hAnsi="宋体" w:eastAsia="宋体"/>
          <w:sz w:val="24"/>
        </w:rPr>
        <w:t>陈炯，芮苏英，冯春，陆晟著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春哥区块链创业记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陈炯，芮苏英，冯春，陆晟著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本书出售、求购地址：https://www.jiaokey.com/book/detail/14541626.html</w:t>
      </w:r>
    </w:p>
    <w:p>
      <w:r>
        <w:t>更多相关图书推荐：https://www.jiaokey.com</w:t>
      </w:r>
    </w:p>
    <w:p>
      <w:r>
        <w:t>陈炯，芮苏英，冯春，陆晟著 其他作品：https://www.jiaokey.com/tag/陈炯，芮苏英，冯春，陆晟著.html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关键词搜索：https://www.jiaokey.com/tag/春哥区块链创业记.html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