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书名：以色列的诞生  1948-1957  第一、二次中东战争与以色列复国之路  1  希望</w:t>
      </w:r>
    </w:p>
    <w:p>
      <w:r>
        <w:t>作者：（美）赫尔曼·沃克著；辛涛译</w:t>
      </w:r>
    </w:p>
    <w:p>
      <w:r>
        <w:t>出版社：</w:t>
      </w:r>
    </w:p>
    <w:p>
      <w:r>
        <w:t>出版日期：2019.03</w:t>
      </w:r>
    </w:p>
    <w:p>
      <w:r>
        <w:t>总页数：362</w:t>
      </w:r>
    </w:p>
    <w:p>
      <w:r>
        <w:t>更多请访问教客网: www.jiaokey.com</w:t>
      </w:r>
    </w:p>
    <w:p>
      <w:r>
        <w:t>以色列的诞生  1948-1957  第一、二次中东战争与以色列复国之路  1  希望 评论地址：https://www.jiaokey.com/book/detail/14541618.html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