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建文皇帝全传  逐燕日高飞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建文皇帝全传  逐燕日高飞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本书出售、求购地址：https://www.jiaokey.com/book/detail/14541610.html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