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穿苏格兰裙的男生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穿苏格兰裙的男生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本书出售、求购地址：https://www.jiaokey.com/book/detail/14541597.html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关键词搜索：https://www.jiaokey.com/tag/穿苏格兰裙的男生.html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