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好一个艾东西  土豆的夏天  青少年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好一个艾东西  土豆的夏天  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本书出售、求购地址：https://www.jiaokey.com/book/detail/14541595.html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关键词搜索：https://www.jiaokey.com/tag/好一个艾东西  土豆的夏天  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