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最后的御厨  厨道风云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最后的御厨  厨道风云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本书出售、求购地址：https://www.jiaokey.com/book/detail/14541589.html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关键词搜索：https://www.jiaokey.com/tag/最后的御厨  厨道风云.html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