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书名：给孩子的诗歌经典  中阶  牧羊人在山上寻找他的羊</w:t>
      </w:r>
    </w:p>
    <w:p>
      <w:r>
        <w:t>作者：高兴，子禾主编</w:t>
      </w:r>
    </w:p>
    <w:p>
      <w:r>
        <w:t>出版社：南京:江苏人民出版社,2018.09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给孩子的诗歌经典  中阶  牧羊人在山上寻找他的羊 评论地址：https://www.jiaokey.com/book/detail/14541582.html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