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书名：番茄的遗传学、基因组学和育种</w:t>
      </w:r>
    </w:p>
    <w:p>
      <w:r>
        <w:t>作者：（美国）芭芭拉·莱德尔</w:t>
      </w:r>
    </w:p>
    <w:p>
      <w:r>
        <w:t>出版社：昆明:云南人民出版社,2018.03</w:t>
      </w:r>
    </w:p>
    <w:p>
      <w:r>
        <w:t>出版日期：</w:t>
      </w:r>
    </w:p>
    <w:p>
      <w:r>
        <w:t>总页数：403</w:t>
      </w:r>
    </w:p>
    <w:p>
      <w:r>
        <w:t>更多请访问教客网: www.jiaokey.com</w:t>
      </w:r>
    </w:p>
    <w:p>
      <w:r>
        <w:t>番茄的遗传学、基因组学和育种 评论地址：https://www.jiaokey.com/book/detail/14541542.html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