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聚焦素养  重构学习与教学  当代前沿教学设计译丛  第2辑  梦山书系</w:t>
      </w:r>
    </w:p>
    <w:p>
      <w:r>
        <w:rPr>
          <w:rFonts w:ascii="宋体" w:hAnsi="宋体" w:eastAsia="宋体"/>
          <w:sz w:val="24"/>
        </w:rPr>
        <w:t>（美）亚瑟·L·科斯塔，（美）贝纳·卡利克著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聚焦素养  重构学习与教学  当代前沿教学设计译丛  第2辑  梦山书系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（美）亚瑟·L·科斯塔，（美）贝纳·卡利克著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本书出售、求购地址：https://www.jiaokey.com/book/detail/14541531.html</w:t>
      </w:r>
    </w:p>
    <w:p>
      <w:r>
        <w:t>更多相关图书推荐：https://www.jiaokey.com</w:t>
      </w:r>
    </w:p>
    <w:p>
      <w:r>
        <w:t>（美）亚瑟·L·科斯塔，（美）贝纳·卡利克著 其他作品：https://www.jiaokey.com/tag/（美）亚瑟·L·科斯塔，（美）贝纳·卡利克著.html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关键词搜索：https://www.jiaokey.com/tag/聚焦素养  重构学习与教学  当代前沿教学设计译丛  第2辑  梦山书系.html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