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死战中途岛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死战中途岛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本书出售、求购地址：https://www.jiaokey.com/book/detail/14541522.html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关键词搜索：https://www.jiaokey.com/tag/死战中途岛.html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