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中国哲学史史料学  张岱年全集  增订版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中国哲学史史料学  张岱年全集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本书出售、求购地址：https://www.jiaokey.com/book/detail/14541509.html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关键词搜索：https://www.jiaokey.com/tag/中国哲学史史料学  张岱年全集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