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公立大学与区域增长  加州大学透视</w:t>
      </w:r>
    </w:p>
    <w:p>
      <w:r>
        <w:rPr>
          <w:rFonts w:ascii="宋体" w:hAnsi="宋体" w:eastAsia="宋体"/>
          <w:sz w:val="24"/>
        </w:rPr>
        <w:t>（美）Martin Kenney，David C. Mowery 李应博，孙震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公立大学与区域增长  加州大学透视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（美）Martin Kenney，David C. Mowery 李应博，孙震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本书出售、求购地址：https://www.jiaokey.com/book/detail/14541505.html</w:t>
      </w:r>
    </w:p>
    <w:p>
      <w:r>
        <w:t>更多相关图书推荐：https://www.jiaokey.com</w:t>
      </w:r>
    </w:p>
    <w:p>
      <w:r>
        <w:t>（美）Martin Kenney，David C. Mowery 李应博，孙震 其他作品：https://www.jiaokey.com/tag/（美）Martin Kenney，David C. Mowery 李应博，孙震.html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关键词搜索：https://www.jiaokey.com/tag/公立大学与区域增长  加州大学透视.html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