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天文学入门  带你一步一步成功探索星空</w:t>
      </w:r>
    </w:p>
    <w:p>
      <w:r>
        <w:rPr>
          <w:rFonts w:ascii="宋体" w:hAnsi="宋体" w:eastAsia="宋体"/>
          <w:sz w:val="24"/>
        </w:rPr>
        <w:t>（德）魏纳·E.策尔尼克，（德）赫尔曼-米歇尔·哈恩著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天文学入门  带你一步一步成功探索星空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（德）魏纳·E.策尔尼克，（德）赫尔曼-米歇尔·哈恩著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本书出售、求购地址：https://www.jiaokey.com/book/detail/14541483.html</w:t>
      </w:r>
    </w:p>
    <w:p>
      <w:r>
        <w:t>更多相关图书推荐：https://www.jiaokey.com</w:t>
      </w:r>
    </w:p>
    <w:p>
      <w:r>
        <w:t>（德）魏纳·E.策尔尼克，（德）赫尔曼-米歇尔·哈恩著 其他作品：https://www.jiaokey.com/tag/（德）魏纳·E.策尔尼克，（德）赫尔曼-米歇尔·哈恩著.html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关键词搜索：https://www.jiaokey.com/tag/天文学入门  带你一步一步成功探索星空.html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