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说服式设计七原则  用设计影响用户的选择</w:t>
      </w:r>
    </w:p>
    <w:p>
      <w:r>
        <w:rPr>
          <w:rFonts w:ascii="宋体" w:hAnsi="宋体" w:eastAsia="宋体"/>
          <w:sz w:val="24"/>
        </w:rPr>
        <w:t>（美）维克托·约科著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说服式设计七原则  用设计影响用户的选择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本书出售、求购地址：https://www.jiaokey.com/book/detail/14541476.html</w:t>
      </w:r>
    </w:p>
    <w:p>
      <w:r>
        <w:t>更多相关图书推荐：https://www.jiaokey.com</w:t>
      </w:r>
    </w:p>
    <w:p>
      <w:r>
        <w:t>（美）维克托·约科著 其他作品：https://www.jiaokey.com/tag/（美）维克托·约科著.html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关键词搜索：https://www.jiaokey.com/tag/说服式设计七原则  用设计影响用户的选择.html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