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书名：给情绪多些时间  如何恰当表达你的情绪</w:t>
      </w:r>
    </w:p>
    <w:p>
      <w:r>
        <w:t>作者：王颢</w:t>
      </w:r>
    </w:p>
    <w:p>
      <w:r>
        <w:t>出版社：北京：中国纺织出版社</w:t>
      </w:r>
    </w:p>
    <w:p>
      <w:r>
        <w:t>出版日期：2018.12</w:t>
      </w:r>
    </w:p>
    <w:p>
      <w:r>
        <w:t>总页数：222</w:t>
      </w:r>
    </w:p>
    <w:p>
      <w:r>
        <w:t>更多请访问教客网: www.jiaokey.com</w:t>
      </w:r>
    </w:p>
    <w:p>
      <w:r>
        <w:t>给情绪多些时间  如何恰当表达你的情绪 评论地址：https://www.jiaokey.com/book/detail/14541475.html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