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东北大学技术哲学博士文库  第6辑  STS视域下公共研发绩效评价的哲学思考</w:t>
      </w:r>
    </w:p>
    <w:p>
      <w:r>
        <w:rPr>
          <w:rFonts w:ascii="宋体" w:hAnsi="宋体" w:eastAsia="宋体"/>
          <w:sz w:val="24"/>
        </w:rPr>
        <w:t>郭嘉著；陈凡，朱春艳，远德玉编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东北大学技术哲学博士文库  第6辑  STS视域下公共研发绩效评价的哲学思考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郭嘉著；陈凡，朱春艳，远德玉编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本书出售、求购地址：https://www.jiaokey.com/book/detail/14541470.html</w:t>
      </w:r>
    </w:p>
    <w:p>
      <w:r>
        <w:t>更多相关图书推荐：https://www.jiaokey.com</w:t>
      </w:r>
    </w:p>
    <w:p>
      <w:r>
        <w:t>郭嘉著；陈凡，朱春艳，远德玉编 其他作品：https://www.jiaokey.com/tag/郭嘉著；陈凡，朱春艳，远德玉编.html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关键词搜索：https://www.jiaokey.com/tag/东北大学技术哲学博士文库  第6辑  STS视域下公共研发绩效评价的哲学思考.html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