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摩西带你玩转思维导图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摩西带你玩转思维导图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本书出售、求购地址：https://www.jiaokey.com/book/detail/14541458.html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关键词搜索：https://www.jiaokey.com/tag/摩西带你玩转思维导图.html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