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书名：亿亿万万  卡尔·萨根的科学沉思与人文关怀</w:t>
      </w:r>
    </w:p>
    <w:p>
      <w:r>
        <w:t>作者：（美）卡尔·萨根著</w:t>
      </w:r>
    </w:p>
    <w:p>
      <w:r>
        <w:t>出版社：杭州:浙江大学出版社,2018.10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亿亿万万  卡尔·萨根的科学沉思与人文关怀 评论地址：https://www.jiaokey.com/book/detail/14541437.html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