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书名：思想道德修养与法律基础讲演录</w:t>
      </w:r>
    </w:p>
    <w:p>
      <w:r>
        <w:t>作者：罗薇著</w:t>
      </w:r>
    </w:p>
    <w:p>
      <w:r>
        <w:t>出版社：苏州:苏州大学出版社,2018.08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思想道德修养与法律基础讲演录 评论地址：https://www.jiaokey.com/book/detail/14541378.html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