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MPAcc管理类联考  逻辑历年真题标准解析  2019  高教版</w:t>
      </w:r>
    </w:p>
    <w:p>
      <w:r>
        <w:rPr>
          <w:rFonts w:ascii="宋体" w:hAnsi="宋体" w:eastAsia="宋体"/>
          <w:sz w:val="24"/>
        </w:rPr>
        <w:t>史先进主编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MPAcc管理类联考  逻辑历年真题标准解析  2019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本书出售、求购地址：https://www.jiaokey.com/book/detail/14541341.html</w:t>
      </w:r>
    </w:p>
    <w:p>
      <w:r>
        <w:t>更多相关图书推荐：https://www.jiaokey.com</w:t>
      </w:r>
    </w:p>
    <w:p>
      <w:r>
        <w:t>史先进主编 其他作品：https://www.jiaokey.com/tag/史先进主编.html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 MPA MPAcc管理类联考  逻辑历年真题标准解析  2019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