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一个学期打造卓越班级  全国模范教师的带班日记</w:t>
      </w:r>
    </w:p>
    <w:p>
      <w:r>
        <w:rPr>
          <w:rFonts w:ascii="宋体" w:hAnsi="宋体" w:eastAsia="宋体"/>
          <w:sz w:val="24"/>
        </w:rPr>
        <w:t>王振刚著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一个学期打造卓越班级  全国模范教师的带班日记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本书出售、求购地址：https://www.jiaokey.com/book/detail/14541305.html</w:t>
      </w:r>
    </w:p>
    <w:p>
      <w:r>
        <w:t>更多相关图书推荐：https://www.jiaokey.com</w:t>
      </w:r>
    </w:p>
    <w:p>
      <w:r>
        <w:t>王振刚著 其他作品：https://www.jiaokey.com/tag/王振刚著.html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关键词搜索：https://www.jiaokey.com/tag/一个学期打造卓越班级  全国模范教师的带班日记.html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