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书名：创新中国系列  超算之路</w:t>
      </w:r>
    </w:p>
    <w:p>
      <w:r>
        <w:t>作者：龚盛辉，曾凡解著</w:t>
      </w:r>
    </w:p>
    <w:p>
      <w:r>
        <w:t>出版社：北京:五洲传播出版社,2019.01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创新中国系列  超算之路 评论地址：https://www.jiaokey.com/book/detail/14541287.html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