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欲望彩虹波瓦戏剧与治疗方法</w:t>
      </w:r>
    </w:p>
    <w:p>
      <w:r>
        <w:rPr>
          <w:rFonts w:ascii="宋体" w:hAnsi="宋体" w:eastAsia="宋体"/>
          <w:sz w:val="24"/>
        </w:rPr>
        <w:t>（巴西）奥古斯托·波瓦（Augusto Boal）著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欲望彩虹波瓦戏剧与治疗方法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（巴西）奥古斯托·波瓦（Augusto Boal）著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本书出售、求购地址：https://www.jiaokey.com/book/detail/14541284.html</w:t>
      </w:r>
    </w:p>
    <w:p>
      <w:r>
        <w:t>更多相关图书推荐：https://www.jiaokey.com</w:t>
      </w:r>
    </w:p>
    <w:p>
      <w:r>
        <w:t>（巴西）奥古斯托·波瓦（Augusto Boal）著 其他作品：https://www.jiaokey.com/tag/（巴西）奥古斯托·波瓦（Augusto Boal）著.html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关键词搜索：https://www.jiaokey.com/tag/欲望彩虹波瓦戏剧与治疗方法.html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