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反映的实践者  专业工作者如何在行动中思考</w:t>
      </w:r>
    </w:p>
    <w:p>
      <w:r>
        <w:rPr>
          <w:rFonts w:ascii="宋体" w:hAnsi="宋体" w:eastAsia="宋体"/>
          <w:sz w:val="24"/>
        </w:rPr>
        <w:t>（美）唐纳德·A.舍恩著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反映的实践者  专业工作者如何在行动中思考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（美）唐纳德·A.舍恩著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本书出售、求购地址：https://www.jiaokey.com/book/detail/14541243.html</w:t>
      </w:r>
    </w:p>
    <w:p>
      <w:r>
        <w:t>更多相关图书推荐：https://www.jiaokey.com</w:t>
      </w:r>
    </w:p>
    <w:p>
      <w:r>
        <w:t>（美）唐纳德·A.舍恩著 其他作品：https://www.jiaokey.com/tag/（美）唐纳德·A.舍恩著.html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关键词搜索：https://www.jiaokey.com/tag/反映的实践者  专业工作者如何在行动中思考.html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