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书名：中国少数民族音乐研究学会杯获奖文集  第1-3届</w:t>
      </w:r>
    </w:p>
    <w:p>
      <w:r>
        <w:t>作者：和云峰，包·达尔汗主编</w:t>
      </w:r>
    </w:p>
    <w:p>
      <w:r>
        <w:t>出版社：北京:中央民族大学出版社,2018.04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中国少数民族音乐研究学会杯获奖文集  第1-3届 评论地址：https://www.jiaokey.com/book/detail/14541242.html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