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书名：文化传播与文明对话  跨文化交流与比较研究论集</w:t>
      </w:r>
    </w:p>
    <w:p>
      <w:r>
        <w:t>作者：伍鸿宇著</w:t>
      </w:r>
    </w:p>
    <w:p>
      <w:r>
        <w:t>出版社：广州:广东高等教育出版社,2018.11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文化传播与文明对话  跨文化交流与比较研究论集 评论地址：https://www.jiaokey.com/book/detail/14541234.html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