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书名：1935年中央红军鲁班场战斗资料汇编</w:t>
      </w:r>
    </w:p>
    <w:p>
      <w:r>
        <w:t>作者：张方利，刘一鸣主编</w:t>
      </w:r>
    </w:p>
    <w:p>
      <w:r>
        <w:t>出版社：仁怀市历史文化研究,2015.01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1935年中央红军鲁班场战斗资料汇编 评论地址：https://www.jiaokey.com/book/detail/14541134.html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