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书名：位卑未敢忘忧国</w:t>
      </w:r>
    </w:p>
    <w:p>
      <w:r>
        <w:t>作者：田兴隆主编</w:t>
      </w:r>
    </w:p>
    <w:p>
      <w:r>
        <w:t>出版社：2014.09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位卑未敢忘忧国 评论地址：https://www.jiaokey.com/book/detail/14541131.html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