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书名：旅游学概论</w:t>
      </w:r>
    </w:p>
    <w:p>
      <w:r>
        <w:t>作者：王敏弦，赵俊萍，李津泽主编</w:t>
      </w:r>
    </w:p>
    <w:p>
      <w:r>
        <w:t>出版社：上海:上海财经大学出版社,2018.01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旅游学概论 评论地址：https://www.jiaokey.com/book/detail/14541110.html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