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高级财务会计实务操作教程</w:t>
      </w:r>
    </w:p>
    <w:p>
      <w:r>
        <w:rPr>
          <w:rFonts w:ascii="宋体" w:hAnsi="宋体" w:eastAsia="宋体"/>
          <w:sz w:val="24"/>
        </w:rPr>
        <w:t>袁小雨，熊敏，张燕，陈国平著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高级财务会计实务操作教程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袁小雨，熊敏，张燕，陈国平著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本书出售、求购地址：https://www.jiaokey.com/book/detail/14541065.html</w:t>
      </w:r>
    </w:p>
    <w:p>
      <w:r>
        <w:t>更多相关图书推荐：https://www.jiaokey.com</w:t>
      </w:r>
    </w:p>
    <w:p>
      <w:r>
        <w:t>袁小雨，熊敏，张燕，陈国平著 其他作品：https://www.jiaokey.com/tag/袁小雨，熊敏，张燕，陈国平著.html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关键词搜索：https://www.jiaokey.com/tag/高级财务会计实务操作教程.html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