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书名：布顿佛教史</w:t>
      </w:r>
    </w:p>
    <w:p>
      <w:r>
        <w:t>作者：郭和卿编</w:t>
      </w:r>
    </w:p>
    <w:p>
      <w:r>
        <w:t>出版社：贵阳:贵州大学出版社,2016.12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布顿佛教史 评论地址：https://www.jiaokey.com/book/detail/14541015.html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