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作者：会计从业资格考试教材编写组著</w:t>
      </w:r>
    </w:p>
    <w:p>
      <w:r>
        <w:t>出版社：北京:现代教育出版社,2017.01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会计电算化 评论地址：https://www.jiaokey.com/book/detail/14540962.html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