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明代女真史研究</w:t>
      </w:r>
    </w:p>
    <w:p>
      <w:r>
        <w:rPr>
          <w:rFonts w:ascii="宋体" w:hAnsi="宋体" w:eastAsia="宋体"/>
          <w:sz w:val="24"/>
        </w:rPr>
        <w:t>（日）河内良弘著；赵令志，史可非译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明代女真史研究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（日）河内良弘著；赵令志，史可非译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本书出售、求购地址：https://www.jiaokey.com/book/detail/14540874.html</w:t>
      </w:r>
    </w:p>
    <w:p>
      <w:r>
        <w:t>更多相关图书推荐：https://www.jiaokey.com</w:t>
      </w:r>
    </w:p>
    <w:p>
      <w:r>
        <w:t>（日）河内良弘著；赵令志，史可非译 其他作品：https://www.jiaokey.com/tag/（日）河内良弘著；赵令志，史可非译.html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关键词搜索：https://www.jiaokey.com/tag/明代女真史研究.html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