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书名：名人名著话昌平</w:t>
      </w:r>
    </w:p>
    <w:p>
      <w:r>
        <w:t>作者：昌平区历史文脉梳理工程编委会编；李卓群，王文治编著</w:t>
      </w:r>
    </w:p>
    <w:p>
      <w:r>
        <w:t>出版社：北京:北京出版社,2016.11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名人名著话昌平 评论地址：https://www.jiaokey.com/book/detail/14540869.html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