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批判性思维的形成  从德莱顿到柯勒律治</w:t>
      </w:r>
    </w:p>
    <w:p>
      <w:r>
        <w:rPr>
          <w:rFonts w:ascii="宋体" w:hAnsi="宋体" w:eastAsia="宋体"/>
          <w:sz w:val="24"/>
        </w:rPr>
        <w:t>（美）詹姆斯·安格尔（James Engell）著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批判性思维的形成  从德莱顿到柯勒律治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（美）詹姆斯·安格尔（James Engell）著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本书出售、求购地址：https://www.jiaokey.com/book/detail/14540861.html</w:t>
      </w:r>
    </w:p>
    <w:p>
      <w:r>
        <w:t>更多相关图书推荐：https://www.jiaokey.com</w:t>
      </w:r>
    </w:p>
    <w:p>
      <w:r>
        <w:t>（美）詹姆斯·安格尔（James Engell）著 其他作品：https://www.jiaokey.com/tag/（美）詹姆斯·安格尔（James Engell）著.html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关键词搜索：https://www.jiaokey.com/tag/批判性思维的形成  从德莱顿到柯勒律治.html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