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书名：“变动”与“延续”视角下的唐代两京研究</w:t>
      </w:r>
    </w:p>
    <w:p>
      <w:r>
        <w:t>作者：万晋著</w:t>
      </w:r>
    </w:p>
    <w:p>
      <w:r>
        <w:t>出版社：北京:商务印书馆,2018.07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“变动”与“延续”视角下的唐代两京研究 评论地址：https://www.jiaokey.com/book/detail/14540852.html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