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书名：林语堂传  中国文化重生之道</w:t>
      </w:r>
    </w:p>
    <w:p>
      <w:r>
        <w:t>作者：钱锁桥著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林语堂传  中国文化重生之道 评论地址：https://www.jiaokey.com/book/detail/14540847.html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