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建构新型宇宙  博尔赫斯短篇解析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建构新型宇宙  博尔赫斯短篇解析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本书出售、求购地址：https://www.jiaokey.com/book/detail/14540809.html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关键词搜索：https://www.jiaokey.com/tag/建构新型宇宙  博尔赫斯短篇解析.html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