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国家统一法律职业资格考试通关法条宝典  2019版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国家统一法律职业资格考试通关法条宝典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本书出售、求购地址：https://www.jiaokey.com/book/detail/14540763.html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关键词搜索：https://www.jiaokey.com/tag/国家统一法律职业资格考试通关法条宝典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