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舟而复始  签名版</w:t>
      </w:r>
    </w:p>
    <w:p>
      <w:r>
        <w:rPr>
          <w:rFonts w:ascii="宋体" w:hAnsi="宋体" w:eastAsia="宋体"/>
          <w:sz w:val="24"/>
        </w:rPr>
        <w:t>赵乾乾著；记忆坊出品；有容书邦发行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舟而复始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赵乾乾著；记忆坊出品；有容书邦发行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本书出售、求购地址：https://www.jiaokey.com/book/detail/14540722.html</w:t>
      </w:r>
    </w:p>
    <w:p>
      <w:r>
        <w:t>更多相关图书推荐：https://www.jiaokey.com</w:t>
      </w:r>
    </w:p>
    <w:p>
      <w:r>
        <w:t>赵乾乾著；记忆坊出品；有容书邦发行 其他作品：https://www.jiaokey.com/tag/赵乾乾著；记忆坊出品；有容书邦发行.html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关键词搜索：https://www.jiaokey.com/tag/舟而复始  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