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威尔斯科幻小说集  获得自由的世界</w:t>
      </w:r>
    </w:p>
    <w:p>
      <w:r>
        <w:rPr>
          <w:rFonts w:ascii="宋体" w:hAnsi="宋体" w:eastAsia="宋体"/>
          <w:sz w:val="24"/>
        </w:rPr>
        <w:t>（英）赫伯特·乔治·威尔斯著；何江胜译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威尔斯科幻小说集  获得自由的世界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（英）赫伯特·乔治·威尔斯著；何江胜译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本书出售、求购地址：https://www.jiaokey.com/book/detail/14540719.html</w:t>
      </w:r>
    </w:p>
    <w:p>
      <w:r>
        <w:t>更多相关图书推荐：https://www.jiaokey.com</w:t>
      </w:r>
    </w:p>
    <w:p>
      <w:r>
        <w:t>（英）赫伯特·乔治·威尔斯著；何江胜译 其他作品：https://www.jiaokey.com/tag/（英）赫伯特·乔治·威尔斯著；何江胜译.html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关键词搜索：https://www.jiaokey.com/tag/威尔斯科幻小说集  获得自由的世界.html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