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口述余杭历史  3</w:t>
      </w:r>
    </w:p>
    <w:p>
      <w:r>
        <w:t>作者：中共杭州市余杭区委党史研究室编</w:t>
      </w:r>
    </w:p>
    <w:p>
      <w:r>
        <w:t>出版社：杭州:杭州出版社,2018.05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岁月留痕  口述余杭历史  3 评论地址：https://www.jiaokey.com/book/detail/14540676.html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