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书名：贵州科学家传记丛书  第1卷</w:t>
      </w:r>
    </w:p>
    <w:p>
      <w:r>
        <w:t>作者：《&lt;font color=Red&gt;贵州&lt;/font&gt;科学家传记丛书》编委会编；班程农主编</w:t>
      </w:r>
    </w:p>
    <w:p>
      <w:r>
        <w:t>出版社：贵阳:贵州人民出版社,2018.07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贵州科学家传记丛书  第1卷 评论地址：https://www.jiaokey.com/book/detail/14540674.html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