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书名：安迪·沃霍尔传</w:t>
      </w:r>
    </w:p>
    <w:p>
      <w:r>
        <w:t>作者：（法）梅里亚姆·科里奇著</w:t>
      </w:r>
    </w:p>
    <w:p>
      <w:r>
        <w:t>出版社：杭州:浙江大学出版社,2018.12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安迪·沃霍尔传 评论地址：https://www.jiaokey.com/book/detail/14540672.html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