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陈振濂学术著作集  宋词流派的美学研究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陈振濂学术著作集  宋词流派的美学研究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本书出售、求购地址：https://www.jiaokey.com/book/detail/14540635.html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关键词搜索：https://www.jiaokey.com/tag/陈振濂学术著作集  宋词流派的美学研究.html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