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6  似是故人来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6  似是故人来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本书出售、求购地址：https://www.jiaokey.com/book/detail/14540621.html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关键词搜索：https://www.jiaokey.com/tag/搜神记  6  似是故人来.html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